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E2DD7" w14:textId="77777777" w:rsidR="00E406AD" w:rsidRDefault="00E406AD" w:rsidP="00E406AD">
      <w:pPr>
        <w:pStyle w:val="Bal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D">
        <w:rPr>
          <w:rFonts w:ascii="Times New Roman" w:hAnsi="Times New Roman" w:cs="Times New Roman"/>
          <w:color w:val="000000" w:themeColor="text1"/>
          <w:sz w:val="24"/>
          <w:szCs w:val="24"/>
        </w:rPr>
        <w:t>EK 5</w:t>
      </w:r>
    </w:p>
    <w:p w14:paraId="41526BD8" w14:textId="60EAA1CD" w:rsidR="00CD1496" w:rsidRPr="00E406AD" w:rsidRDefault="00950A39" w:rsidP="00E406AD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E6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ÖĞRETMEN ADAYI </w:t>
      </w:r>
      <w:r w:rsidRPr="00E406AD">
        <w:rPr>
          <w:rFonts w:ascii="Times New Roman" w:hAnsi="Times New Roman" w:cs="Times New Roman"/>
          <w:color w:val="000000" w:themeColor="text1"/>
          <w:sz w:val="24"/>
          <w:szCs w:val="24"/>
        </w:rPr>
        <w:t>ÖZ DEĞERLENDİRME FORMU</w:t>
      </w:r>
    </w:p>
    <w:p w14:paraId="3B3F4E8D" w14:textId="77777777" w:rsidR="00E406AD" w:rsidRDefault="00E406AD" w:rsidP="00E40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001357" w14:textId="506A75B0" w:rsidR="00CD1496" w:rsidRPr="00E406AD" w:rsidRDefault="00950A39" w:rsidP="0068792D">
      <w:pPr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6AD">
        <w:rPr>
          <w:rFonts w:ascii="Times New Roman" w:hAnsi="Times New Roman" w:cs="Times New Roman"/>
          <w:sz w:val="24"/>
          <w:szCs w:val="24"/>
        </w:rPr>
        <w:t xml:space="preserve">Bu form,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öğretmen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adaylarının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topluma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hizmet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uygulamaları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gerçekleştirdikleri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etkinliklere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kendi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katkılarını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değerlendirmeleri</w:t>
      </w:r>
      <w:proofErr w:type="spellEnd"/>
      <w:r w:rsidR="009E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="009E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hazırlanmıştır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>.</w:t>
      </w:r>
      <w:r w:rsidR="0068792D">
        <w:rPr>
          <w:rFonts w:ascii="Times New Roman" w:hAnsi="Times New Roman" w:cs="Times New Roman"/>
          <w:sz w:val="24"/>
          <w:szCs w:val="24"/>
        </w:rPr>
        <w:t xml:space="preserve"> Bu </w:t>
      </w:r>
      <w:proofErr w:type="spellStart"/>
      <w:r w:rsidR="0068792D">
        <w:rPr>
          <w:rFonts w:ascii="Times New Roman" w:hAnsi="Times New Roman" w:cs="Times New Roman"/>
          <w:sz w:val="24"/>
          <w:szCs w:val="24"/>
        </w:rPr>
        <w:t>doğrultuda</w:t>
      </w:r>
      <w:proofErr w:type="spellEnd"/>
      <w:r w:rsidR="0068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92D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="0068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92D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="0068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792D">
        <w:rPr>
          <w:rFonts w:ascii="Times New Roman" w:hAnsi="Times New Roman" w:cs="Times New Roman"/>
          <w:sz w:val="24"/>
          <w:szCs w:val="24"/>
        </w:rPr>
        <w:t>alan</w:t>
      </w:r>
      <w:proofErr w:type="spellEnd"/>
      <w:proofErr w:type="gramEnd"/>
      <w:r w:rsidR="0068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92D">
        <w:rPr>
          <w:rFonts w:ascii="Times New Roman" w:hAnsi="Times New Roman" w:cs="Times New Roman"/>
          <w:sz w:val="24"/>
          <w:szCs w:val="24"/>
        </w:rPr>
        <w:t>soruları</w:t>
      </w:r>
      <w:proofErr w:type="spellEnd"/>
      <w:r w:rsidR="0068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92D">
        <w:rPr>
          <w:rFonts w:ascii="Times New Roman" w:hAnsi="Times New Roman" w:cs="Times New Roman"/>
          <w:sz w:val="24"/>
          <w:szCs w:val="24"/>
        </w:rPr>
        <w:t>yanıtlayınız</w:t>
      </w:r>
      <w:proofErr w:type="spellEnd"/>
      <w:r w:rsidR="0068792D">
        <w:rPr>
          <w:rFonts w:ascii="Times New Roman" w:hAnsi="Times New Roman" w:cs="Times New Roman"/>
          <w:sz w:val="24"/>
          <w:szCs w:val="24"/>
        </w:rPr>
        <w:t>.</w:t>
      </w:r>
      <w:r w:rsidRPr="00E406AD">
        <w:rPr>
          <w:rFonts w:ascii="Times New Roman" w:hAnsi="Times New Roman" w:cs="Times New Roman"/>
          <w:sz w:val="24"/>
          <w:szCs w:val="24"/>
        </w:rPr>
        <w:br/>
      </w:r>
    </w:p>
    <w:p w14:paraId="27F2AA3A" w14:textId="2DC56040" w:rsidR="00CD1496" w:rsidRDefault="00950A39" w:rsidP="00E406AD">
      <w:pPr>
        <w:jc w:val="both"/>
        <w:rPr>
          <w:rFonts w:ascii="Times New Roman" w:hAnsi="Times New Roman" w:cs="Times New Roman"/>
          <w:sz w:val="24"/>
          <w:szCs w:val="24"/>
        </w:rPr>
      </w:pPr>
      <w:r w:rsidRPr="009E641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406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Etkinlik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sürecin</w:t>
      </w:r>
      <w:r w:rsidR="00E406A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ekibine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katkıları</w:t>
      </w:r>
      <w:r w:rsidR="00F079D6">
        <w:rPr>
          <w:rFonts w:ascii="Times New Roman" w:hAnsi="Times New Roman" w:cs="Times New Roman"/>
          <w:sz w:val="24"/>
          <w:szCs w:val="24"/>
        </w:rPr>
        <w:t>nızı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değerlendiriniz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>.</w:t>
      </w:r>
    </w:p>
    <w:p w14:paraId="07BD7A8D" w14:textId="77777777" w:rsidR="0068792D" w:rsidRPr="00E406AD" w:rsidRDefault="0068792D" w:rsidP="00E40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3CD65" w14:textId="5AD0B3F1" w:rsidR="00CD1496" w:rsidRDefault="00950A39" w:rsidP="00E406AD">
      <w:pPr>
        <w:jc w:val="both"/>
        <w:rPr>
          <w:rFonts w:ascii="Times New Roman" w:hAnsi="Times New Roman" w:cs="Times New Roman"/>
          <w:sz w:val="24"/>
          <w:szCs w:val="24"/>
        </w:rPr>
      </w:pPr>
      <w:r w:rsidRPr="009E641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içerinde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ü</w:t>
      </w:r>
      <w:r w:rsidRPr="00E406AD">
        <w:rPr>
          <w:rFonts w:ascii="Times New Roman" w:hAnsi="Times New Roman" w:cs="Times New Roman"/>
          <w:sz w:val="24"/>
          <w:szCs w:val="24"/>
        </w:rPr>
        <w:t>stlendiğiniz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sorumlulukları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ölçüde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getirdiğinizi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açıklayınız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>.</w:t>
      </w:r>
    </w:p>
    <w:p w14:paraId="5FC4962C" w14:textId="77777777" w:rsidR="0068792D" w:rsidRPr="00E406AD" w:rsidRDefault="0068792D" w:rsidP="00E40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5B31B" w14:textId="68BC139F" w:rsidR="00CD1496" w:rsidRPr="00E406AD" w:rsidRDefault="00950A39" w:rsidP="00E406AD">
      <w:pPr>
        <w:jc w:val="both"/>
        <w:rPr>
          <w:rFonts w:ascii="Times New Roman" w:hAnsi="Times New Roman" w:cs="Times New Roman"/>
          <w:sz w:val="24"/>
          <w:szCs w:val="24"/>
        </w:rPr>
      </w:pPr>
      <w:r w:rsidRPr="009E641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Etkinlik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sürecinde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güçlü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yönlerini</w:t>
      </w:r>
      <w:r w:rsidR="00E406AD">
        <w:rPr>
          <w:rFonts w:ascii="Times New Roman" w:hAnsi="Times New Roman" w:cs="Times New Roman"/>
          <w:sz w:val="24"/>
          <w:szCs w:val="24"/>
        </w:rPr>
        <w:t>zin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neler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düşünüyorsunuz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>?</w:t>
      </w:r>
    </w:p>
    <w:p w14:paraId="1584B6DA" w14:textId="13C1F260" w:rsidR="00CD1496" w:rsidRPr="00E406AD" w:rsidRDefault="00CD1496" w:rsidP="00E40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78AD6" w14:textId="2F857F33" w:rsidR="00CD1496" w:rsidRPr="00E406AD" w:rsidRDefault="00950A39" w:rsidP="00E406AD">
      <w:pPr>
        <w:jc w:val="both"/>
        <w:rPr>
          <w:rFonts w:ascii="Times New Roman" w:hAnsi="Times New Roman" w:cs="Times New Roman"/>
          <w:sz w:val="24"/>
          <w:szCs w:val="24"/>
        </w:rPr>
      </w:pPr>
      <w:r w:rsidRPr="009E641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 w:rsidRPr="00E406AD">
        <w:rPr>
          <w:rFonts w:ascii="Times New Roman" w:hAnsi="Times New Roman" w:cs="Times New Roman"/>
          <w:sz w:val="24"/>
          <w:szCs w:val="24"/>
        </w:rPr>
        <w:t>Etkinlik</w:t>
      </w:r>
      <w:proofErr w:type="spellEnd"/>
      <w:r w:rsidR="00E406AD"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 w:rsidRPr="00E406AD">
        <w:rPr>
          <w:rFonts w:ascii="Times New Roman" w:hAnsi="Times New Roman" w:cs="Times New Roman"/>
          <w:sz w:val="24"/>
          <w:szCs w:val="24"/>
        </w:rPr>
        <w:t>sürecinde</w:t>
      </w:r>
      <w:proofErr w:type="spellEnd"/>
      <w:r w:rsidR="00E406AD"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g</w:t>
      </w:r>
      <w:r w:rsidRPr="00E406AD">
        <w:rPr>
          <w:rFonts w:ascii="Times New Roman" w:hAnsi="Times New Roman" w:cs="Times New Roman"/>
          <w:sz w:val="24"/>
          <w:szCs w:val="24"/>
        </w:rPr>
        <w:t>eliştirilmesi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yönleriniz</w:t>
      </w:r>
      <w:r w:rsidR="00E406A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neler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düşünüyorunuz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>?</w:t>
      </w:r>
    </w:p>
    <w:p w14:paraId="624602B7" w14:textId="2D9885FB" w:rsidR="00CD1496" w:rsidRPr="00E406AD" w:rsidRDefault="00CD1496" w:rsidP="00E40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3118E" w14:textId="704BF23C" w:rsidR="00CD1496" w:rsidRPr="00E406AD" w:rsidRDefault="00950A39" w:rsidP="00E406AD">
      <w:pPr>
        <w:jc w:val="both"/>
        <w:rPr>
          <w:rFonts w:ascii="Times New Roman" w:hAnsi="Times New Roman" w:cs="Times New Roman"/>
          <w:sz w:val="24"/>
          <w:szCs w:val="24"/>
        </w:rPr>
      </w:pPr>
      <w:r w:rsidRPr="009E641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Topluma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hizmet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projesi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sürecinin</w:t>
      </w:r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r w:rsidRPr="00E406AD">
        <w:rPr>
          <w:rFonts w:ascii="Times New Roman" w:hAnsi="Times New Roman" w:cs="Times New Roman"/>
          <w:sz w:val="24"/>
          <w:szCs w:val="24"/>
        </w:rPr>
        <w:t>size</w:t>
      </w:r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AD">
        <w:rPr>
          <w:rFonts w:ascii="Times New Roman" w:hAnsi="Times New Roman" w:cs="Times New Roman"/>
          <w:sz w:val="24"/>
          <w:szCs w:val="24"/>
        </w:rPr>
        <w:t>kişisel</w:t>
      </w:r>
      <w:proofErr w:type="spellEnd"/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6AD">
        <w:rPr>
          <w:rFonts w:ascii="Times New Roman" w:hAnsi="Times New Roman" w:cs="Times New Roman"/>
          <w:sz w:val="24"/>
          <w:szCs w:val="24"/>
        </w:rPr>
        <w:t>açıdan</w:t>
      </w:r>
      <w:proofErr w:type="spellEnd"/>
      <w:r w:rsidR="00F079D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F079D6">
        <w:rPr>
          <w:rFonts w:ascii="Times New Roman" w:hAnsi="Times New Roman" w:cs="Times New Roman"/>
          <w:sz w:val="24"/>
          <w:szCs w:val="24"/>
        </w:rPr>
        <w:t>gibi</w:t>
      </w:r>
      <w:bookmarkStart w:id="0" w:name="_GoBack"/>
      <w:bookmarkEnd w:id="0"/>
      <w:proofErr w:type="spellEnd"/>
      <w:r w:rsidR="00E4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9D6">
        <w:rPr>
          <w:rFonts w:ascii="Times New Roman" w:hAnsi="Times New Roman" w:cs="Times New Roman"/>
          <w:sz w:val="24"/>
          <w:szCs w:val="24"/>
        </w:rPr>
        <w:t>katkılar</w:t>
      </w:r>
      <w:proofErr w:type="spellEnd"/>
      <w:r w:rsidR="00F07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9D6">
        <w:rPr>
          <w:rFonts w:ascii="Times New Roman" w:hAnsi="Times New Roman" w:cs="Times New Roman"/>
          <w:sz w:val="24"/>
          <w:szCs w:val="24"/>
        </w:rPr>
        <w:t>sağladığını</w:t>
      </w:r>
      <w:proofErr w:type="spellEnd"/>
      <w:r w:rsidR="00F07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9D6">
        <w:rPr>
          <w:rFonts w:ascii="Times New Roman" w:hAnsi="Times New Roman" w:cs="Times New Roman"/>
          <w:sz w:val="24"/>
          <w:szCs w:val="24"/>
        </w:rPr>
        <w:t>düşünüyorsunuz</w:t>
      </w:r>
      <w:proofErr w:type="spellEnd"/>
      <w:r w:rsidR="00F079D6">
        <w:rPr>
          <w:rFonts w:ascii="Times New Roman" w:hAnsi="Times New Roman" w:cs="Times New Roman"/>
          <w:sz w:val="24"/>
          <w:szCs w:val="24"/>
        </w:rPr>
        <w:t>?</w:t>
      </w:r>
    </w:p>
    <w:p w14:paraId="4C253DB7" w14:textId="5A9C9BEB" w:rsidR="00CD1496" w:rsidRPr="00E406AD" w:rsidRDefault="0068792D" w:rsidP="00E406AD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D">
        <w:rPr>
          <w:rFonts w:ascii="Times New Roman" w:hAnsi="Times New Roman" w:cs="Times New Roman"/>
          <w:sz w:val="24"/>
          <w:szCs w:val="24"/>
        </w:rPr>
        <w:t xml:space="preserve"> </w:t>
      </w:r>
      <w:r w:rsidRPr="00E406AD">
        <w:rPr>
          <w:rFonts w:ascii="Times New Roman" w:hAnsi="Times New Roman" w:cs="Times New Roman"/>
          <w:sz w:val="24"/>
          <w:szCs w:val="24"/>
        </w:rPr>
        <w:br/>
      </w:r>
    </w:p>
    <w:sectPr w:rsidR="00CD1496" w:rsidRPr="00E406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51EE"/>
    <w:rsid w:val="0068792D"/>
    <w:rsid w:val="008D31DA"/>
    <w:rsid w:val="00950A39"/>
    <w:rsid w:val="009E641B"/>
    <w:rsid w:val="00AA1D8D"/>
    <w:rsid w:val="00B47730"/>
    <w:rsid w:val="00C342AA"/>
    <w:rsid w:val="00C654D6"/>
    <w:rsid w:val="00CB0664"/>
    <w:rsid w:val="00CD1496"/>
    <w:rsid w:val="00E405AB"/>
    <w:rsid w:val="00E406AD"/>
    <w:rsid w:val="00ED5F85"/>
    <w:rsid w:val="00F079D6"/>
    <w:rsid w:val="00FC693F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B9566"/>
  <w14:defaultImageDpi w14:val="300"/>
  <w15:docId w15:val="{AE88DF83-0176-F443-8809-42D51F82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17A604-3801-4A2D-BDAA-00F70388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RW</cp:lastModifiedBy>
  <cp:revision>11</cp:revision>
  <dcterms:created xsi:type="dcterms:W3CDTF">2013-12-23T23:15:00Z</dcterms:created>
  <dcterms:modified xsi:type="dcterms:W3CDTF">2026-04-06T12:51:00Z</dcterms:modified>
  <cp:category/>
</cp:coreProperties>
</file>